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1620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23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ПАО 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«Росгосстрах»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Чистюхину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Игоревичу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ПАО СК «Росгосстрах»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1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Чистюхину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Игоревичу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серии </w:t>
      </w:r>
      <w:r>
        <w:rPr>
          <w:rStyle w:val="cat-UserDefinedgrp-1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в порядке регресса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ущерба,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причиненного в результате дорожно-транспортного происшествия,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UserDefinedgrp-1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процентов за пользование чужими денежными средствами с момента вступления решения суда в законную силу по дату фактического исполнения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ст. 395 ГК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</w:rPr>
        <w:t>также расход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уплате государственной пошлины в размере </w:t>
      </w:r>
      <w:r>
        <w:rPr>
          <w:rStyle w:val="cat-UserDefinedgrp-1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оставить без удовлетворения.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1620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8">
    <w:name w:val="cat-UserDefined grp-14 rplc-8"/>
    <w:basedOn w:val="DefaultParagraphFont"/>
  </w:style>
  <w:style w:type="character" w:customStyle="1" w:styleId="cat-UserDefinedgrp-15rplc-12">
    <w:name w:val="cat-UserDefined grp-15 rplc-12"/>
    <w:basedOn w:val="DefaultParagraphFont"/>
  </w:style>
  <w:style w:type="character" w:customStyle="1" w:styleId="cat-UserDefinedgrp-16rplc-14">
    <w:name w:val="cat-UserDefined grp-16 rplc-14"/>
    <w:basedOn w:val="DefaultParagraphFont"/>
  </w:style>
  <w:style w:type="character" w:customStyle="1" w:styleId="cat-UserDefinedgrp-17rplc-16">
    <w:name w:val="cat-UserDefined grp-1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